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69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Исаева Виталия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3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Исаев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Исаев В.В.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Исаева В.В.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В.В.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092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В.В.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Исаева Виталия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9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69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0412365400665006932415121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3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1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OrganizationNamegrp-23rplc-15">
    <w:name w:val="cat-OrganizationName grp-23 rplc-15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Sumgrp-19rplc-28">
    <w:name w:val="cat-Sum grp-19 rplc-28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3rplc-40">
    <w:name w:val="cat-Address grp-3 rplc-40"/>
    <w:basedOn w:val="DefaultParagraphFont"/>
  </w:style>
  <w:style w:type="character" w:customStyle="1" w:styleId="cat-SumInWordsgrp-20rplc-41">
    <w:name w:val="cat-SumInWords grp-2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